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177</w:t>
      </w:r>
      <w:r>
        <w:rPr>
          <w:rFonts w:ascii="Times New Roman" w:eastAsia="Times New Roman" w:hAnsi="Times New Roman" w:cs="Times New Roman"/>
          <w:sz w:val="26"/>
          <w:szCs w:val="26"/>
        </w:rPr>
        <w:t>/2608/2025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86MS0063-01-2025-000501-18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ст. 15.33.2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Ольхова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Степановича, </w:t>
      </w:r>
      <w:r>
        <w:rPr>
          <w:rStyle w:val="cat-UserDefinedgrp-4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5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09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 </w:t>
      </w:r>
      <w:r>
        <w:rPr>
          <w:rFonts w:ascii="Times New Roman" w:eastAsia="Times New Roman" w:hAnsi="Times New Roman" w:cs="Times New Roman"/>
          <w:sz w:val="26"/>
          <w:szCs w:val="26"/>
        </w:rPr>
        <w:t>Ольхов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С.С., являясь руководителем в </w:t>
      </w:r>
      <w:r>
        <w:rPr>
          <w:rStyle w:val="cat-UserDefinedgrp-5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с нарушением установленного срока,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4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начало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ГПХ </w:t>
      </w:r>
      <w:r>
        <w:rPr>
          <w:rFonts w:ascii="Times New Roman" w:eastAsia="Times New Roman" w:hAnsi="Times New Roman" w:cs="Times New Roman"/>
          <w:sz w:val="26"/>
          <w:szCs w:val="26"/>
        </w:rPr>
        <w:t>02.11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7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начало договора ГПХ 27.11.2024, окончание договора ГПХ 01.12.2024, </w:t>
      </w:r>
      <w:r>
        <w:rPr>
          <w:rFonts w:ascii="Times New Roman" w:eastAsia="Times New Roman" w:hAnsi="Times New Roman" w:cs="Times New Roman"/>
          <w:sz w:val="26"/>
          <w:szCs w:val="26"/>
        </w:rPr>
        <w:t>таким образом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Ольхов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времени и месте рассмотрения </w:t>
      </w:r>
      <w:r>
        <w:rPr>
          <w:rFonts w:ascii="Times New Roman" w:eastAsia="Times New Roman" w:hAnsi="Times New Roman" w:cs="Times New Roman"/>
          <w:sz w:val="26"/>
          <w:szCs w:val="26"/>
        </w:rPr>
        <w:t>дела извещен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Ольхова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8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-сведен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 по форме ЕФС-1, направленные </w:t>
      </w:r>
      <w:r>
        <w:rPr>
          <w:rStyle w:val="cat-UserDefinedgrp-50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фонд пенсионного и социального страхования РФ с нарушение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09.12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выписка из ЕГРЮЛ в отношении </w:t>
      </w:r>
      <w:r>
        <w:rPr>
          <w:rStyle w:val="cat-UserDefinedgrp-49rplc-3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подпункта 5 пункта 2 статьи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</w:t>
      </w:r>
      <w:r>
        <w:rPr>
          <w:rFonts w:ascii="Times New Roman" w:eastAsia="Times New Roman" w:hAnsi="Times New Roman" w:cs="Times New Roman"/>
          <w:sz w:val="26"/>
          <w:szCs w:val="26"/>
        </w:rPr>
        <w:t>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6 статьей 11 Федерального закона от 1 апреля 1996 г. N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Судом установлено, что сведе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по форме ЕФС-1, направлены </w:t>
      </w:r>
      <w:r>
        <w:rPr>
          <w:rStyle w:val="cat-UserDefinedgrp-50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РФ по ХМАО-Югре с нарушением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09.12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является ответственным за своевременное представление сведений в отделение фонда пенсионного и социального страхования РФ по ХМАО-Югре.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Ольхова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</w:t>
      </w:r>
      <w:r>
        <w:rPr>
          <w:rFonts w:ascii="Times New Roman" w:eastAsia="Times New Roman" w:hAnsi="Times New Roman" w:cs="Times New Roman"/>
          <w:sz w:val="26"/>
          <w:szCs w:val="26"/>
        </w:rPr>
        <w:t>. по ч.1 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Ольхов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Ольхов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Ольхова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Степановича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четыре</w:t>
      </w:r>
      <w:r>
        <w:rPr>
          <w:rFonts w:ascii="Times New Roman" w:eastAsia="Times New Roman" w:hAnsi="Times New Roman" w:cs="Times New Roman"/>
          <w:sz w:val="26"/>
          <w:szCs w:val="26"/>
        </w:rPr>
        <w:t>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(Сургутский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249105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февраля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177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UserDefinedgrp-50rplc-12">
    <w:name w:val="cat-UserDefined grp-50 rplc-12"/>
    <w:basedOn w:val="DefaultParagraphFont"/>
  </w:style>
  <w:style w:type="character" w:customStyle="1" w:styleId="cat-UserDefinedgrp-50rplc-18">
    <w:name w:val="cat-UserDefined grp-50 rplc-18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6rplc-21">
    <w:name w:val="cat-UserDefined grp-46 rplc-21"/>
    <w:basedOn w:val="DefaultParagraphFont"/>
  </w:style>
  <w:style w:type="character" w:customStyle="1" w:styleId="cat-UserDefinedgrp-47rplc-24">
    <w:name w:val="cat-UserDefined grp-47 rplc-24"/>
    <w:basedOn w:val="DefaultParagraphFont"/>
  </w:style>
  <w:style w:type="character" w:customStyle="1" w:styleId="cat-UserDefinedgrp-48rplc-31">
    <w:name w:val="cat-UserDefined grp-48 rplc-31"/>
    <w:basedOn w:val="DefaultParagraphFont"/>
  </w:style>
  <w:style w:type="character" w:customStyle="1" w:styleId="cat-UserDefinedgrp-50rplc-34">
    <w:name w:val="cat-UserDefined grp-50 rplc-34"/>
    <w:basedOn w:val="DefaultParagraphFont"/>
  </w:style>
  <w:style w:type="character" w:customStyle="1" w:styleId="cat-UserDefinedgrp-49rplc-36">
    <w:name w:val="cat-UserDefined grp-49 rplc-36"/>
    <w:basedOn w:val="DefaultParagraphFont"/>
  </w:style>
  <w:style w:type="character" w:customStyle="1" w:styleId="cat-UserDefinedgrp-50rplc-39">
    <w:name w:val="cat-UserDefined grp-5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